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03373" w14:textId="77777777" w:rsidR="00686C21" w:rsidRDefault="003C69EE">
      <w:pPr>
        <w:pStyle w:val="Heading1"/>
      </w:pPr>
      <w:r>
        <w:t>2025 Municipal Election - Daily Candidate Qualifying Report</w:t>
      </w:r>
    </w:p>
    <w:p w14:paraId="1EC29174" w14:textId="77777777" w:rsidR="00686C21" w:rsidRDefault="003C69EE">
      <w:r>
        <w:t>City of Muscle Shoals, Alabama</w:t>
      </w:r>
    </w:p>
    <w:p w14:paraId="2952DE57" w14:textId="77777777" w:rsidR="00686C21" w:rsidRDefault="003C69EE">
      <w:r>
        <w:t>Election Date: August 26, 2025</w:t>
      </w:r>
      <w:r>
        <w:br/>
      </w:r>
    </w:p>
    <w:p w14:paraId="6B288938" w14:textId="77777777" w:rsidR="00686C21" w:rsidRDefault="003C69EE">
      <w:r>
        <w:t>This document reflects candidates who have submitted qualifying paperwork to the City Clerk's Office for the 2025 Municipal Election. This list will be updated daily during the official qualifying period.</w:t>
      </w:r>
      <w:r>
        <w:br/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884"/>
        <w:gridCol w:w="3524"/>
        <w:gridCol w:w="3240"/>
      </w:tblGrid>
      <w:tr w:rsidR="00686C21" w14:paraId="5D5D468D" w14:textId="77777777" w:rsidTr="51EDECB4">
        <w:trPr>
          <w:trHeight w:val="764"/>
        </w:trPr>
        <w:tc>
          <w:tcPr>
            <w:tcW w:w="2884" w:type="dxa"/>
          </w:tcPr>
          <w:p w14:paraId="0D250C7A" w14:textId="77777777" w:rsidR="00686C21" w:rsidRDefault="003C69EE">
            <w:r>
              <w:t>Date Submitted</w:t>
            </w:r>
          </w:p>
        </w:tc>
        <w:tc>
          <w:tcPr>
            <w:tcW w:w="3524" w:type="dxa"/>
          </w:tcPr>
          <w:p w14:paraId="615C63C8" w14:textId="77777777" w:rsidR="00686C21" w:rsidRDefault="003C69EE">
            <w:r>
              <w:t>Candidate Name</w:t>
            </w:r>
          </w:p>
        </w:tc>
        <w:tc>
          <w:tcPr>
            <w:tcW w:w="3240" w:type="dxa"/>
          </w:tcPr>
          <w:p w14:paraId="306CEA17" w14:textId="77777777" w:rsidR="00686C21" w:rsidRDefault="003C69EE">
            <w:r>
              <w:t>Office Sought</w:t>
            </w:r>
          </w:p>
        </w:tc>
      </w:tr>
      <w:tr w:rsidR="00686C21" w14:paraId="4F2173E1" w14:textId="77777777" w:rsidTr="51EDECB4">
        <w:trPr>
          <w:trHeight w:val="764"/>
        </w:trPr>
        <w:tc>
          <w:tcPr>
            <w:tcW w:w="2884" w:type="dxa"/>
          </w:tcPr>
          <w:p w14:paraId="5E687307" w14:textId="7A9C5EE6" w:rsidR="00686C21" w:rsidRDefault="003C69EE">
            <w:r>
              <w:t>June 10, 2025</w:t>
            </w:r>
          </w:p>
        </w:tc>
        <w:tc>
          <w:tcPr>
            <w:tcW w:w="3524" w:type="dxa"/>
          </w:tcPr>
          <w:p w14:paraId="6811AB48" w14:textId="3DB7C7D6" w:rsidR="00686C21" w:rsidRDefault="001D7B85">
            <w:r>
              <w:t>Billy Hudson</w:t>
            </w:r>
          </w:p>
        </w:tc>
        <w:tc>
          <w:tcPr>
            <w:tcW w:w="3240" w:type="dxa"/>
          </w:tcPr>
          <w:p w14:paraId="08E4DDE6" w14:textId="082B7A16" w:rsidR="00686C21" w:rsidRDefault="001D7B85">
            <w:r>
              <w:t>Mayor</w:t>
            </w:r>
          </w:p>
        </w:tc>
      </w:tr>
      <w:tr w:rsidR="003C69EE" w14:paraId="357E62A0" w14:textId="77777777" w:rsidTr="51EDECB4">
        <w:trPr>
          <w:trHeight w:val="764"/>
        </w:trPr>
        <w:tc>
          <w:tcPr>
            <w:tcW w:w="2884" w:type="dxa"/>
          </w:tcPr>
          <w:p w14:paraId="4287FCEA" w14:textId="15C7A100" w:rsidR="003C69EE" w:rsidRDefault="0089346E">
            <w:r>
              <w:t>June 10, 2025</w:t>
            </w:r>
          </w:p>
        </w:tc>
        <w:tc>
          <w:tcPr>
            <w:tcW w:w="3524" w:type="dxa"/>
          </w:tcPr>
          <w:p w14:paraId="75FE7545" w14:textId="3E783020" w:rsidR="003C69EE" w:rsidRDefault="0089346E">
            <w:r>
              <w:t>Chris Hall</w:t>
            </w:r>
          </w:p>
        </w:tc>
        <w:tc>
          <w:tcPr>
            <w:tcW w:w="3240" w:type="dxa"/>
          </w:tcPr>
          <w:p w14:paraId="3DE5D738" w14:textId="49001AD3" w:rsidR="003C69EE" w:rsidRDefault="0089346E">
            <w:r>
              <w:t>Council Place 1</w:t>
            </w:r>
          </w:p>
        </w:tc>
      </w:tr>
      <w:tr w:rsidR="00686C21" w14:paraId="6811927D" w14:textId="77777777" w:rsidTr="51EDECB4">
        <w:trPr>
          <w:trHeight w:val="764"/>
        </w:trPr>
        <w:tc>
          <w:tcPr>
            <w:tcW w:w="2884" w:type="dxa"/>
          </w:tcPr>
          <w:p w14:paraId="516768D6" w14:textId="575E4AE2" w:rsidR="00686C21" w:rsidRDefault="10D043D3">
            <w:r>
              <w:t>June 10, 2025</w:t>
            </w:r>
          </w:p>
        </w:tc>
        <w:tc>
          <w:tcPr>
            <w:tcW w:w="3524" w:type="dxa"/>
          </w:tcPr>
          <w:p w14:paraId="072DBB61" w14:textId="55E8FA95" w:rsidR="00686C21" w:rsidRDefault="10D043D3">
            <w:r>
              <w:t>Beth Pirtle</w:t>
            </w:r>
          </w:p>
        </w:tc>
        <w:tc>
          <w:tcPr>
            <w:tcW w:w="3240" w:type="dxa"/>
          </w:tcPr>
          <w:p w14:paraId="007A1F5B" w14:textId="2163F1B6" w:rsidR="00686C21" w:rsidRDefault="10D043D3">
            <w:r>
              <w:t>Council Place 2</w:t>
            </w:r>
          </w:p>
        </w:tc>
      </w:tr>
      <w:tr w:rsidR="00CD3D44" w14:paraId="0EB8B5E1" w14:textId="77777777" w:rsidTr="51EDECB4">
        <w:trPr>
          <w:trHeight w:val="719"/>
        </w:trPr>
        <w:tc>
          <w:tcPr>
            <w:tcW w:w="2884" w:type="dxa"/>
          </w:tcPr>
          <w:p w14:paraId="68B2044A" w14:textId="5BF7A69F" w:rsidR="00CD3D44" w:rsidRDefault="6103E6EF">
            <w:r>
              <w:t>June 10, 2025</w:t>
            </w:r>
          </w:p>
        </w:tc>
        <w:tc>
          <w:tcPr>
            <w:tcW w:w="3524" w:type="dxa"/>
          </w:tcPr>
          <w:p w14:paraId="105B7FA0" w14:textId="337DD3BA" w:rsidR="00CD3D44" w:rsidRDefault="6103E6EF">
            <w:r>
              <w:t>Ken Sockwell</w:t>
            </w:r>
          </w:p>
        </w:tc>
        <w:tc>
          <w:tcPr>
            <w:tcW w:w="3240" w:type="dxa"/>
          </w:tcPr>
          <w:p w14:paraId="213BD074" w14:textId="34897D64" w:rsidR="00CD3D44" w:rsidRDefault="6103E6EF">
            <w:r>
              <w:t>Council Place 4</w:t>
            </w:r>
          </w:p>
        </w:tc>
      </w:tr>
      <w:tr w:rsidR="00CD3D44" w14:paraId="4B4EEE48" w14:textId="77777777" w:rsidTr="51EDECB4">
        <w:trPr>
          <w:trHeight w:val="719"/>
        </w:trPr>
        <w:tc>
          <w:tcPr>
            <w:tcW w:w="2884" w:type="dxa"/>
          </w:tcPr>
          <w:p w14:paraId="7A9F0E11" w14:textId="3B7649D0" w:rsidR="00CD3D44" w:rsidRDefault="2F389782">
            <w:r>
              <w:t>June 10, 2025</w:t>
            </w:r>
          </w:p>
        </w:tc>
        <w:tc>
          <w:tcPr>
            <w:tcW w:w="3524" w:type="dxa"/>
          </w:tcPr>
          <w:p w14:paraId="42EBA8F9" w14:textId="3DE276EF" w:rsidR="00CD3D44" w:rsidRDefault="2F389782">
            <w:r>
              <w:t>Donnie Linley</w:t>
            </w:r>
          </w:p>
        </w:tc>
        <w:tc>
          <w:tcPr>
            <w:tcW w:w="3240" w:type="dxa"/>
          </w:tcPr>
          <w:p w14:paraId="65BE299A" w14:textId="073AF07D" w:rsidR="00CD3D44" w:rsidRDefault="2F389782">
            <w:r>
              <w:t>Council Place 5</w:t>
            </w:r>
          </w:p>
        </w:tc>
      </w:tr>
      <w:tr w:rsidR="00CD3D44" w14:paraId="721EFB21" w14:textId="77777777" w:rsidTr="51EDECB4">
        <w:trPr>
          <w:trHeight w:val="719"/>
        </w:trPr>
        <w:tc>
          <w:tcPr>
            <w:tcW w:w="2884" w:type="dxa"/>
          </w:tcPr>
          <w:p w14:paraId="052DBA9A" w14:textId="75605D10" w:rsidR="00CD3D44" w:rsidRDefault="241E8F5B">
            <w:r>
              <w:t>June 11, 2025</w:t>
            </w:r>
          </w:p>
        </w:tc>
        <w:tc>
          <w:tcPr>
            <w:tcW w:w="3524" w:type="dxa"/>
          </w:tcPr>
          <w:p w14:paraId="465C682F" w14:textId="27863CBC" w:rsidR="00CD3D44" w:rsidRDefault="241E8F5B">
            <w:r>
              <w:t>Willis Thom</w:t>
            </w:r>
            <w:r w:rsidR="070292B7">
              <w:t>ps</w:t>
            </w:r>
            <w:r>
              <w:t>on</w:t>
            </w:r>
          </w:p>
        </w:tc>
        <w:tc>
          <w:tcPr>
            <w:tcW w:w="3240" w:type="dxa"/>
          </w:tcPr>
          <w:p w14:paraId="62159C6D" w14:textId="16196F04" w:rsidR="00CD3D44" w:rsidRDefault="241E8F5B">
            <w:r>
              <w:t>Council Place 3</w:t>
            </w:r>
          </w:p>
        </w:tc>
      </w:tr>
      <w:tr w:rsidR="00CD3D44" w14:paraId="3DD9CC1D" w14:textId="77777777" w:rsidTr="51EDECB4">
        <w:trPr>
          <w:trHeight w:val="764"/>
        </w:trPr>
        <w:tc>
          <w:tcPr>
            <w:tcW w:w="2884" w:type="dxa"/>
          </w:tcPr>
          <w:p w14:paraId="299512A8" w14:textId="1A3D3430" w:rsidR="00CD3D44" w:rsidRDefault="3DFFFDF2">
            <w:r>
              <w:t>June 13, 2025</w:t>
            </w:r>
          </w:p>
        </w:tc>
        <w:tc>
          <w:tcPr>
            <w:tcW w:w="3524" w:type="dxa"/>
          </w:tcPr>
          <w:p w14:paraId="56F97FA3" w14:textId="088B99FF" w:rsidR="00CD3D44" w:rsidRDefault="3DFFFDF2">
            <w:r>
              <w:t>Scott Hunter</w:t>
            </w:r>
          </w:p>
        </w:tc>
        <w:tc>
          <w:tcPr>
            <w:tcW w:w="3240" w:type="dxa"/>
          </w:tcPr>
          <w:p w14:paraId="3CA26A6E" w14:textId="7348778E" w:rsidR="00CD3D44" w:rsidRDefault="3DFFFDF2">
            <w:r>
              <w:t>Council Place 3</w:t>
            </w:r>
          </w:p>
        </w:tc>
      </w:tr>
      <w:tr w:rsidR="00CD3D44" w14:paraId="531DBA7F" w14:textId="77777777" w:rsidTr="51EDECB4">
        <w:trPr>
          <w:trHeight w:val="764"/>
        </w:trPr>
        <w:tc>
          <w:tcPr>
            <w:tcW w:w="2884" w:type="dxa"/>
          </w:tcPr>
          <w:p w14:paraId="67783951" w14:textId="63BF051B" w:rsidR="00CD3D44" w:rsidRDefault="0813CCE8">
            <w:r>
              <w:t>June 13, 2025</w:t>
            </w:r>
          </w:p>
        </w:tc>
        <w:tc>
          <w:tcPr>
            <w:tcW w:w="3524" w:type="dxa"/>
          </w:tcPr>
          <w:p w14:paraId="0A3BCEE4" w14:textId="241B3EC0" w:rsidR="00CD3D44" w:rsidRDefault="0813CCE8">
            <w:r>
              <w:t>Gina Clark</w:t>
            </w:r>
          </w:p>
        </w:tc>
        <w:tc>
          <w:tcPr>
            <w:tcW w:w="3240" w:type="dxa"/>
          </w:tcPr>
          <w:p w14:paraId="337CBAF9" w14:textId="12189DAD" w:rsidR="00CD3D44" w:rsidRDefault="0813CCE8">
            <w:r>
              <w:t>Council Place 2</w:t>
            </w:r>
          </w:p>
        </w:tc>
      </w:tr>
      <w:tr w:rsidR="00CD3D44" w14:paraId="0835F7EE" w14:textId="77777777" w:rsidTr="51EDECB4">
        <w:trPr>
          <w:trHeight w:val="764"/>
        </w:trPr>
        <w:tc>
          <w:tcPr>
            <w:tcW w:w="2884" w:type="dxa"/>
          </w:tcPr>
          <w:p w14:paraId="1110958F" w14:textId="218BFEDB" w:rsidR="00CD3D44" w:rsidRDefault="000C1A5C">
            <w:r>
              <w:t>June 18, 2025</w:t>
            </w:r>
          </w:p>
        </w:tc>
        <w:tc>
          <w:tcPr>
            <w:tcW w:w="3524" w:type="dxa"/>
          </w:tcPr>
          <w:p w14:paraId="44464379" w14:textId="75A9627B" w:rsidR="00CD3D44" w:rsidRDefault="000C1A5C">
            <w:r>
              <w:t>Mike Lockhart</w:t>
            </w:r>
          </w:p>
        </w:tc>
        <w:tc>
          <w:tcPr>
            <w:tcW w:w="3240" w:type="dxa"/>
          </w:tcPr>
          <w:p w14:paraId="56975F75" w14:textId="535F7130" w:rsidR="00CD3D44" w:rsidRDefault="000C1A5C">
            <w:r>
              <w:t>Mayor</w:t>
            </w:r>
          </w:p>
        </w:tc>
      </w:tr>
      <w:tr w:rsidR="000C1A5C" w14:paraId="0BB6FDA4" w14:textId="77777777" w:rsidTr="51EDECB4">
        <w:trPr>
          <w:trHeight w:val="764"/>
        </w:trPr>
        <w:tc>
          <w:tcPr>
            <w:tcW w:w="2884" w:type="dxa"/>
          </w:tcPr>
          <w:p w14:paraId="72822F79" w14:textId="7662C705" w:rsidR="000C1A5C" w:rsidRDefault="000C1A5C">
            <w:r>
              <w:t>June 20, 2025</w:t>
            </w:r>
          </w:p>
        </w:tc>
        <w:tc>
          <w:tcPr>
            <w:tcW w:w="3524" w:type="dxa"/>
          </w:tcPr>
          <w:p w14:paraId="07642C8C" w14:textId="58F5A063" w:rsidR="000C1A5C" w:rsidRDefault="000C1A5C">
            <w:r>
              <w:t>Daron Goodloe</w:t>
            </w:r>
          </w:p>
        </w:tc>
        <w:tc>
          <w:tcPr>
            <w:tcW w:w="3240" w:type="dxa"/>
          </w:tcPr>
          <w:p w14:paraId="290DA671" w14:textId="7FE99A9F" w:rsidR="000C1A5C" w:rsidRDefault="000C1A5C">
            <w:r>
              <w:t>Council Place 4</w:t>
            </w:r>
          </w:p>
        </w:tc>
      </w:tr>
      <w:tr w:rsidR="00B62763" w14:paraId="4C1754E6" w14:textId="77777777" w:rsidTr="51EDECB4">
        <w:trPr>
          <w:trHeight w:val="764"/>
        </w:trPr>
        <w:tc>
          <w:tcPr>
            <w:tcW w:w="2884" w:type="dxa"/>
          </w:tcPr>
          <w:p w14:paraId="04AFF97B" w14:textId="43F87CE2" w:rsidR="00B62763" w:rsidRDefault="00B62763">
            <w:r>
              <w:t>June 23, 2025</w:t>
            </w:r>
          </w:p>
        </w:tc>
        <w:tc>
          <w:tcPr>
            <w:tcW w:w="3524" w:type="dxa"/>
          </w:tcPr>
          <w:p w14:paraId="6E0286D3" w14:textId="5079957F" w:rsidR="00B62763" w:rsidRDefault="00B62763">
            <w:r>
              <w:t>Jennifer Underwood</w:t>
            </w:r>
          </w:p>
        </w:tc>
        <w:tc>
          <w:tcPr>
            <w:tcW w:w="3240" w:type="dxa"/>
          </w:tcPr>
          <w:p w14:paraId="71FB2DC2" w14:textId="7E68B99C" w:rsidR="00B62763" w:rsidRDefault="00B62763">
            <w:r>
              <w:t>Council Place 4</w:t>
            </w:r>
          </w:p>
        </w:tc>
      </w:tr>
      <w:tr w:rsidR="00B62763" w14:paraId="5F90FC28" w14:textId="77777777" w:rsidTr="51EDECB4">
        <w:trPr>
          <w:trHeight w:val="764"/>
        </w:trPr>
        <w:tc>
          <w:tcPr>
            <w:tcW w:w="2884" w:type="dxa"/>
          </w:tcPr>
          <w:p w14:paraId="6CD2C9C7" w14:textId="4E959574" w:rsidR="00B62763" w:rsidRDefault="00B62763">
            <w:r>
              <w:t>June 24, 2025</w:t>
            </w:r>
          </w:p>
        </w:tc>
        <w:tc>
          <w:tcPr>
            <w:tcW w:w="3524" w:type="dxa"/>
          </w:tcPr>
          <w:p w14:paraId="6D93D0E6" w14:textId="786CF5B5" w:rsidR="00B62763" w:rsidRDefault="00B62763">
            <w:r>
              <w:t>Mike Price</w:t>
            </w:r>
          </w:p>
        </w:tc>
        <w:tc>
          <w:tcPr>
            <w:tcW w:w="3240" w:type="dxa"/>
          </w:tcPr>
          <w:p w14:paraId="5AC20043" w14:textId="5A38EDF0" w:rsidR="00B62763" w:rsidRDefault="00B62763">
            <w:r>
              <w:t>Council Place 5</w:t>
            </w:r>
          </w:p>
        </w:tc>
      </w:tr>
    </w:tbl>
    <w:p w14:paraId="36888463" w14:textId="77777777" w:rsidR="003C69EE" w:rsidRDefault="003C69EE"/>
    <w:sectPr w:rsidR="003C69EE" w:rsidSect="00B627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9419251">
    <w:abstractNumId w:val="8"/>
  </w:num>
  <w:num w:numId="2" w16cid:durableId="1173836217">
    <w:abstractNumId w:val="6"/>
  </w:num>
  <w:num w:numId="3" w16cid:durableId="709690383">
    <w:abstractNumId w:val="5"/>
  </w:num>
  <w:num w:numId="4" w16cid:durableId="147719935">
    <w:abstractNumId w:val="4"/>
  </w:num>
  <w:num w:numId="5" w16cid:durableId="1710301411">
    <w:abstractNumId w:val="7"/>
  </w:num>
  <w:num w:numId="6" w16cid:durableId="927233935">
    <w:abstractNumId w:val="3"/>
  </w:num>
  <w:num w:numId="7" w16cid:durableId="668678708">
    <w:abstractNumId w:val="2"/>
  </w:num>
  <w:num w:numId="8" w16cid:durableId="982394001">
    <w:abstractNumId w:val="1"/>
  </w:num>
  <w:num w:numId="9" w16cid:durableId="107604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1A5C"/>
    <w:rsid w:val="0015074B"/>
    <w:rsid w:val="001D7B85"/>
    <w:rsid w:val="0029639D"/>
    <w:rsid w:val="00326F90"/>
    <w:rsid w:val="003C69EE"/>
    <w:rsid w:val="004F3DFF"/>
    <w:rsid w:val="005663E3"/>
    <w:rsid w:val="00575F6C"/>
    <w:rsid w:val="00686C21"/>
    <w:rsid w:val="006A4592"/>
    <w:rsid w:val="0089346E"/>
    <w:rsid w:val="00A779BB"/>
    <w:rsid w:val="00AA1D8D"/>
    <w:rsid w:val="00B47730"/>
    <w:rsid w:val="00B62763"/>
    <w:rsid w:val="00B81AAA"/>
    <w:rsid w:val="00CB0664"/>
    <w:rsid w:val="00CD3D44"/>
    <w:rsid w:val="00FC693F"/>
    <w:rsid w:val="070292B7"/>
    <w:rsid w:val="0813CCE8"/>
    <w:rsid w:val="09354B04"/>
    <w:rsid w:val="0A28A3F1"/>
    <w:rsid w:val="0D186800"/>
    <w:rsid w:val="10D043D3"/>
    <w:rsid w:val="241E8F5B"/>
    <w:rsid w:val="2B08BD82"/>
    <w:rsid w:val="2F389782"/>
    <w:rsid w:val="36F9D991"/>
    <w:rsid w:val="3DFFFDF2"/>
    <w:rsid w:val="403ACDBC"/>
    <w:rsid w:val="51EDECB4"/>
    <w:rsid w:val="53A3E829"/>
    <w:rsid w:val="5A694FF6"/>
    <w:rsid w:val="6103E6EF"/>
    <w:rsid w:val="667D2149"/>
    <w:rsid w:val="7FFCE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C96BE4"/>
  <w14:defaultImageDpi w14:val="300"/>
  <w15:docId w15:val="{14B8512F-E41F-4C41-8BB6-E0F9B9AE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Manager/>
  <Company/>
  <LinksUpToDate>false</LinksUpToDate>
  <CharactersWithSpaces>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Brittney Walker</cp:lastModifiedBy>
  <cp:revision>2</cp:revision>
  <dcterms:created xsi:type="dcterms:W3CDTF">2025-06-24T21:20:00Z</dcterms:created>
  <dcterms:modified xsi:type="dcterms:W3CDTF">2025-06-24T21:20:00Z</dcterms:modified>
  <cp:category/>
</cp:coreProperties>
</file>